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667E" w14:textId="1F9DE138" w:rsidR="00715CB6" w:rsidRPr="00715CB6" w:rsidRDefault="00000000" w:rsidP="00715CB6">
      <w:pPr>
        <w:pStyle w:val="Heading1"/>
        <w:jc w:val="center"/>
        <w:rPr>
          <w:sz w:val="44"/>
          <w:szCs w:val="44"/>
        </w:rPr>
      </w:pPr>
      <w:r w:rsidRPr="00715CB6">
        <w:rPr>
          <w:sz w:val="44"/>
          <w:szCs w:val="44"/>
        </w:rPr>
        <w:t>Akarshan Jaiswal</w:t>
      </w:r>
    </w:p>
    <w:p w14:paraId="322B0B9D" w14:textId="18B2F800" w:rsidR="004D7600" w:rsidRPr="00223865" w:rsidRDefault="00223865" w:rsidP="00EA28CA">
      <w:pPr>
        <w:spacing w:after="120"/>
        <w:jc w:val="both"/>
      </w:pPr>
      <w:hyperlink r:id="rId8" w:history="1">
        <w:r w:rsidRPr="00223865">
          <w:rPr>
            <w:rStyle w:val="Hyperlink"/>
          </w:rPr>
          <w:t>+447766372593</w:t>
        </w:r>
      </w:hyperlink>
      <w:r w:rsidRPr="00223865">
        <w:t xml:space="preserve"> | </w:t>
      </w:r>
      <w:hyperlink r:id="rId9" w:history="1">
        <w:r w:rsidRPr="00223865">
          <w:rPr>
            <w:rStyle w:val="Hyperlink"/>
          </w:rPr>
          <w:t>+919918392543</w:t>
        </w:r>
      </w:hyperlink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  <w:t xml:space="preserve">    </w:t>
      </w:r>
      <w:hyperlink r:id="rId10" w:history="1">
        <w:r w:rsidRPr="00223865">
          <w:rPr>
            <w:rStyle w:val="Hyperlink"/>
          </w:rPr>
          <w:t>akarshanjaiswal@gmail.com</w:t>
        </w:r>
      </w:hyperlink>
    </w:p>
    <w:p w14:paraId="3A7F295A" w14:textId="36E99569" w:rsidR="004D7600" w:rsidRPr="00223865" w:rsidRDefault="00223865" w:rsidP="00EA28CA">
      <w:pPr>
        <w:spacing w:after="120"/>
        <w:jc w:val="both"/>
      </w:pPr>
      <w:hyperlink r:id="rId11" w:history="1">
        <w:r w:rsidRPr="00223865">
          <w:rPr>
            <w:rStyle w:val="Hyperlink"/>
          </w:rPr>
          <w:t>github.com/Akarshan-Jaiswal</w:t>
        </w:r>
      </w:hyperlink>
      <w:r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</w:r>
      <w:r w:rsidR="00EA28CA" w:rsidRPr="00223865">
        <w:tab/>
        <w:t xml:space="preserve">       </w:t>
      </w:r>
      <w:hyperlink r:id="rId12" w:history="1">
        <w:r w:rsidRPr="00223865">
          <w:rPr>
            <w:rStyle w:val="Hyperlink"/>
          </w:rPr>
          <w:t>linkedin.com/in/akarshan-jaiswal</w:t>
        </w:r>
      </w:hyperlink>
    </w:p>
    <w:p w14:paraId="3B624799" w14:textId="77777777" w:rsidR="004D7600" w:rsidRPr="00223865" w:rsidRDefault="004D7600"/>
    <w:p w14:paraId="4461939F" w14:textId="77777777" w:rsidR="004D7600" w:rsidRPr="00223865" w:rsidRDefault="00000000" w:rsidP="00EA28CA">
      <w:pPr>
        <w:pStyle w:val="Heading2"/>
      </w:pPr>
      <w:r w:rsidRPr="00223865">
        <w:t>Professional Summary</w:t>
      </w:r>
    </w:p>
    <w:p w14:paraId="6E6908D6" w14:textId="77777777" w:rsidR="004D7600" w:rsidRPr="00223865" w:rsidRDefault="00000000">
      <w:r w:rsidRPr="00223865">
        <w:t>Data Scientist with expertise in Python, R, and TensorFlow, known for leading neural network-based tool development at Nissan Digital India. Notable projects include a Japanese to English translator and COVID-19 data analysis, driving impactful data science solutions. Skilled in designing ML models and building neural networks, with a collaborative spirit and strong problem-solving abilities.</w:t>
      </w:r>
    </w:p>
    <w:p w14:paraId="4E84DDEC" w14:textId="77777777" w:rsidR="004D7600" w:rsidRPr="00223865" w:rsidRDefault="004D7600"/>
    <w:p w14:paraId="5A427B07" w14:textId="77777777" w:rsidR="004D7600" w:rsidRPr="00223865" w:rsidRDefault="00000000" w:rsidP="00EA28CA">
      <w:pPr>
        <w:pStyle w:val="Heading2"/>
      </w:pPr>
      <w:r w:rsidRPr="00223865">
        <w:t>Technical Skills and Interests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8022"/>
      </w:tblGrid>
      <w:tr w:rsidR="00A374EB" w:rsidRPr="00223865" w14:paraId="016C63E3" w14:textId="77777777" w:rsidTr="00F070D5">
        <w:tc>
          <w:tcPr>
            <w:tcW w:w="2802" w:type="dxa"/>
          </w:tcPr>
          <w:p w14:paraId="43038B20" w14:textId="001ABC17" w:rsidR="00A374EB" w:rsidRPr="00223865" w:rsidRDefault="00A374EB" w:rsidP="00A374EB">
            <w:r w:rsidRPr="00223865">
              <w:rPr>
                <w:b/>
              </w:rPr>
              <w:t xml:space="preserve">Programming Languages: </w:t>
            </w:r>
          </w:p>
        </w:tc>
        <w:tc>
          <w:tcPr>
            <w:tcW w:w="8214" w:type="dxa"/>
          </w:tcPr>
          <w:p w14:paraId="79FD31CC" w14:textId="3AD2B4D4" w:rsidR="00A374EB" w:rsidRPr="00223865" w:rsidRDefault="00A374EB">
            <w:r w:rsidRPr="00223865">
              <w:t>Python, Java, JavaScript</w:t>
            </w:r>
          </w:p>
        </w:tc>
      </w:tr>
      <w:tr w:rsidR="00A374EB" w:rsidRPr="00223865" w14:paraId="1FE0BFFF" w14:textId="77777777" w:rsidTr="00F070D5">
        <w:tc>
          <w:tcPr>
            <w:tcW w:w="2802" w:type="dxa"/>
          </w:tcPr>
          <w:p w14:paraId="3640A9D9" w14:textId="4839FDB5" w:rsidR="00A374EB" w:rsidRPr="00223865" w:rsidRDefault="00A374EB" w:rsidP="00A374EB">
            <w:r w:rsidRPr="00223865">
              <w:rPr>
                <w:b/>
              </w:rPr>
              <w:t>Tools and Libraries:</w:t>
            </w:r>
          </w:p>
        </w:tc>
        <w:tc>
          <w:tcPr>
            <w:tcW w:w="8214" w:type="dxa"/>
          </w:tcPr>
          <w:p w14:paraId="69C0AE04" w14:textId="321034A3" w:rsidR="00A374EB" w:rsidRPr="00223865" w:rsidRDefault="00A374EB">
            <w:r w:rsidRPr="00223865">
              <w:t>TensorFlow, Pandas, Numpy, Seaborn, D3</w:t>
            </w:r>
          </w:p>
        </w:tc>
      </w:tr>
      <w:tr w:rsidR="00A374EB" w:rsidRPr="00223865" w14:paraId="6DF70F80" w14:textId="77777777" w:rsidTr="00F070D5">
        <w:tc>
          <w:tcPr>
            <w:tcW w:w="2802" w:type="dxa"/>
          </w:tcPr>
          <w:p w14:paraId="0C326CBC" w14:textId="07DF84F0" w:rsidR="00A374EB" w:rsidRPr="00223865" w:rsidRDefault="00A374EB" w:rsidP="00A374EB">
            <w:r w:rsidRPr="00223865">
              <w:rPr>
                <w:b/>
              </w:rPr>
              <w:t xml:space="preserve">Development Tools: </w:t>
            </w:r>
          </w:p>
        </w:tc>
        <w:tc>
          <w:tcPr>
            <w:tcW w:w="8214" w:type="dxa"/>
          </w:tcPr>
          <w:p w14:paraId="05822CA3" w14:textId="6044D5A5" w:rsidR="00A374EB" w:rsidRPr="00223865" w:rsidRDefault="00A374EB">
            <w:r w:rsidRPr="00223865">
              <w:t>VS Code, Postman, IntelliJ, PyCharm</w:t>
            </w:r>
          </w:p>
        </w:tc>
      </w:tr>
      <w:tr w:rsidR="00A374EB" w:rsidRPr="00223865" w14:paraId="37DCAF1D" w14:textId="77777777" w:rsidTr="00F070D5">
        <w:tc>
          <w:tcPr>
            <w:tcW w:w="2802" w:type="dxa"/>
          </w:tcPr>
          <w:p w14:paraId="3A1A9ABC" w14:textId="595ED772" w:rsidR="00A374EB" w:rsidRPr="00223865" w:rsidRDefault="00A374EB" w:rsidP="00A374EB">
            <w:r w:rsidRPr="00223865">
              <w:rPr>
                <w:b/>
              </w:rPr>
              <w:t xml:space="preserve">CI/CD Tools: </w:t>
            </w:r>
          </w:p>
        </w:tc>
        <w:tc>
          <w:tcPr>
            <w:tcW w:w="8214" w:type="dxa"/>
          </w:tcPr>
          <w:p w14:paraId="29AEF43E" w14:textId="7A5B6E1D" w:rsidR="00A374EB" w:rsidRPr="00223865" w:rsidRDefault="00A374EB">
            <w:r w:rsidRPr="00223865">
              <w:t>Git, GitHub, BitBucket, Jenkins</w:t>
            </w:r>
          </w:p>
        </w:tc>
      </w:tr>
      <w:tr w:rsidR="00A374EB" w:rsidRPr="00223865" w14:paraId="4ECAFA2C" w14:textId="77777777" w:rsidTr="00F070D5">
        <w:tc>
          <w:tcPr>
            <w:tcW w:w="2802" w:type="dxa"/>
          </w:tcPr>
          <w:p w14:paraId="2B9E5A77" w14:textId="751FC78E" w:rsidR="00A374EB" w:rsidRPr="00223865" w:rsidRDefault="00A374EB" w:rsidP="00A374EB">
            <w:pPr>
              <w:rPr>
                <w:b/>
              </w:rPr>
            </w:pPr>
            <w:r w:rsidRPr="00223865">
              <w:rPr>
                <w:b/>
              </w:rPr>
              <w:t>Gen AI Tools:</w:t>
            </w:r>
          </w:p>
        </w:tc>
        <w:tc>
          <w:tcPr>
            <w:tcW w:w="8214" w:type="dxa"/>
          </w:tcPr>
          <w:p w14:paraId="7501529B" w14:textId="17C645B2" w:rsidR="00A374EB" w:rsidRPr="00223865" w:rsidRDefault="00A374EB">
            <w:r w:rsidRPr="00223865">
              <w:t>Bard - Gemini Pro, ChatGPT-3.5, Dall-e, Microsoft Co-pilot</w:t>
            </w:r>
          </w:p>
        </w:tc>
      </w:tr>
      <w:tr w:rsidR="00A374EB" w:rsidRPr="00223865" w14:paraId="13373916" w14:textId="77777777" w:rsidTr="00F070D5">
        <w:tc>
          <w:tcPr>
            <w:tcW w:w="2802" w:type="dxa"/>
          </w:tcPr>
          <w:p w14:paraId="2836B50B" w14:textId="55D59605" w:rsidR="00A374EB" w:rsidRPr="00223865" w:rsidRDefault="00A374EB">
            <w:r w:rsidRPr="00223865">
              <w:rPr>
                <w:b/>
              </w:rPr>
              <w:t xml:space="preserve">Databases: </w:t>
            </w:r>
          </w:p>
        </w:tc>
        <w:tc>
          <w:tcPr>
            <w:tcW w:w="8214" w:type="dxa"/>
          </w:tcPr>
          <w:p w14:paraId="55CC21BD" w14:textId="48A80672" w:rsidR="00A374EB" w:rsidRPr="00223865" w:rsidRDefault="00A374EB">
            <w:r w:rsidRPr="00223865">
              <w:t>MongoDB, PostgreSQL,</w:t>
            </w:r>
            <w:r w:rsidR="00EF1850">
              <w:t xml:space="preserve"> </w:t>
            </w:r>
            <w:r w:rsidR="00EF1850" w:rsidRPr="00EF1850">
              <w:t>Post</w:t>
            </w:r>
            <w:r w:rsidR="00EF1850">
              <w:t>gis,</w:t>
            </w:r>
            <w:r w:rsidRPr="00223865">
              <w:t xml:space="preserve"> MySQL, MSSQL</w:t>
            </w:r>
          </w:p>
        </w:tc>
      </w:tr>
      <w:tr w:rsidR="00A374EB" w:rsidRPr="00223865" w14:paraId="312E3547" w14:textId="77777777" w:rsidTr="00F070D5">
        <w:tc>
          <w:tcPr>
            <w:tcW w:w="2802" w:type="dxa"/>
          </w:tcPr>
          <w:p w14:paraId="4895CA46" w14:textId="22E62BA1" w:rsidR="00A374EB" w:rsidRPr="00223865" w:rsidRDefault="00A374EB" w:rsidP="00A374EB">
            <w:r w:rsidRPr="00223865">
              <w:rPr>
                <w:b/>
              </w:rPr>
              <w:t>Operating Systems:</w:t>
            </w:r>
          </w:p>
        </w:tc>
        <w:tc>
          <w:tcPr>
            <w:tcW w:w="8214" w:type="dxa"/>
          </w:tcPr>
          <w:p w14:paraId="357DABA2" w14:textId="099793C6" w:rsidR="00A374EB" w:rsidRPr="00223865" w:rsidRDefault="00A374EB">
            <w:r w:rsidRPr="00223865">
              <w:t>Windows, Linux</w:t>
            </w:r>
          </w:p>
        </w:tc>
      </w:tr>
      <w:tr w:rsidR="00A374EB" w:rsidRPr="00223865" w14:paraId="5BC7BB0F" w14:textId="77777777" w:rsidTr="00F070D5">
        <w:tc>
          <w:tcPr>
            <w:tcW w:w="2802" w:type="dxa"/>
          </w:tcPr>
          <w:p w14:paraId="300194EA" w14:textId="2E0F97D0" w:rsidR="00A374EB" w:rsidRPr="00223865" w:rsidRDefault="00F070D5">
            <w:r w:rsidRPr="00223865">
              <w:rPr>
                <w:b/>
              </w:rPr>
              <w:t>Relevant Coursework:</w:t>
            </w:r>
          </w:p>
        </w:tc>
        <w:tc>
          <w:tcPr>
            <w:tcW w:w="8214" w:type="dxa"/>
          </w:tcPr>
          <w:p w14:paraId="47BA93DF" w14:textId="76AF99DA" w:rsidR="00A374EB" w:rsidRPr="00223865" w:rsidRDefault="00F070D5">
            <w:r w:rsidRPr="00223865">
              <w:t>Data Mining &amp; Machine Learning, Data Visualization, Biological Inspired Learning, Database Management System, Software Engineering</w:t>
            </w:r>
          </w:p>
        </w:tc>
      </w:tr>
      <w:tr w:rsidR="00A374EB" w:rsidRPr="00223865" w14:paraId="3839E8C6" w14:textId="77777777" w:rsidTr="00F070D5">
        <w:tc>
          <w:tcPr>
            <w:tcW w:w="2802" w:type="dxa"/>
          </w:tcPr>
          <w:p w14:paraId="625F97AE" w14:textId="0CD3B481" w:rsidR="00A374EB" w:rsidRPr="00223865" w:rsidRDefault="00F070D5">
            <w:r w:rsidRPr="00223865">
              <w:rPr>
                <w:b/>
              </w:rPr>
              <w:t>Soft Skills:</w:t>
            </w:r>
          </w:p>
        </w:tc>
        <w:tc>
          <w:tcPr>
            <w:tcW w:w="8214" w:type="dxa"/>
          </w:tcPr>
          <w:p w14:paraId="084ACA27" w14:textId="3A260571" w:rsidR="00A374EB" w:rsidRPr="00223865" w:rsidRDefault="00F070D5">
            <w:r w:rsidRPr="00223865">
              <w:t>Problem Solving, Self-learning, Presentation, Adaptability, Collaborator, Team Leader, Mentor</w:t>
            </w:r>
          </w:p>
        </w:tc>
      </w:tr>
    </w:tbl>
    <w:p w14:paraId="159720A5" w14:textId="77777777" w:rsidR="004D7600" w:rsidRPr="00223865" w:rsidRDefault="004D7600"/>
    <w:p w14:paraId="61CC1894" w14:textId="77777777" w:rsidR="004D7600" w:rsidRPr="00223865" w:rsidRDefault="00000000" w:rsidP="00EA28CA">
      <w:pPr>
        <w:pStyle w:val="Heading2"/>
      </w:pPr>
      <w:r w:rsidRPr="00223865">
        <w:t>Education</w:t>
      </w:r>
    </w:p>
    <w:p w14:paraId="6DD7E045" w14:textId="27553533" w:rsidR="004D7600" w:rsidRPr="00223865" w:rsidRDefault="00000000">
      <w:pPr>
        <w:spacing w:before="120" w:after="120"/>
      </w:pPr>
      <w:r w:rsidRPr="00223865">
        <w:rPr>
          <w:b/>
        </w:rPr>
        <w:t>Master of Science (M.Sc.) in Data Science</w:t>
      </w:r>
      <w:r w:rsidR="00A374EB" w:rsidRPr="00223865">
        <w:rPr>
          <w:b/>
        </w:rPr>
        <w:t xml:space="preserve"> </w:t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t>(2023-202</w:t>
      </w:r>
      <w:r w:rsidR="00E765AD">
        <w:t>5</w:t>
      </w:r>
      <w:r w:rsidR="00A374EB" w:rsidRPr="00223865">
        <w:t>)</w:t>
      </w:r>
      <w:r w:rsidRPr="00223865">
        <w:br/>
        <w:t xml:space="preserve">School of Mathematical and Computer Sciences, Heriot-Watt University, Edinburgh, Scotland, UK </w:t>
      </w:r>
    </w:p>
    <w:p w14:paraId="0DC3B699" w14:textId="1437ECDF" w:rsidR="004D7600" w:rsidRPr="00223865" w:rsidRDefault="00000000">
      <w:pPr>
        <w:spacing w:after="120"/>
        <w:ind w:left="284"/>
      </w:pPr>
      <w:r w:rsidRPr="00223865">
        <w:t xml:space="preserve">- </w:t>
      </w:r>
      <w:r w:rsidR="00165CB1" w:rsidRPr="00223865">
        <w:t xml:space="preserve">Developed proficiency in statistical analysis, machine learning, deep learning, Python, and R. </w:t>
      </w:r>
      <w:r w:rsidR="00165CB1" w:rsidRPr="00223865">
        <w:br/>
        <w:t>Also assisted with skill development in handling large datasets to derive actionable insights for informed decision-making</w:t>
      </w:r>
      <w:r w:rsidRPr="00223865">
        <w:t>.</w:t>
      </w:r>
    </w:p>
    <w:p w14:paraId="2840C50E" w14:textId="616998C0" w:rsidR="004D7600" w:rsidRPr="00223865" w:rsidRDefault="00000000">
      <w:pPr>
        <w:spacing w:before="120" w:after="120"/>
      </w:pPr>
      <w:r w:rsidRPr="00223865">
        <w:rPr>
          <w:b/>
        </w:rPr>
        <w:t>Bachelor of Technology (</w:t>
      </w:r>
      <w:r w:rsidR="00EA28CA" w:rsidRPr="00223865">
        <w:rPr>
          <w:b/>
        </w:rPr>
        <w:t>B. Tech</w:t>
      </w:r>
      <w:r w:rsidRPr="00223865">
        <w:rPr>
          <w:b/>
        </w:rPr>
        <w:t>) in Computer Science and Engineering</w:t>
      </w:r>
      <w:r w:rsidR="00A374EB" w:rsidRPr="00223865">
        <w:rPr>
          <w:b/>
        </w:rPr>
        <w:t xml:space="preserve"> </w:t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t>(2014-2018)</w:t>
      </w:r>
      <w:r w:rsidRPr="00223865">
        <w:br/>
        <w:t xml:space="preserve">Amity School of Engineering &amp; Technology, Amity University, Lucknow Campus, India </w:t>
      </w:r>
    </w:p>
    <w:p w14:paraId="57D469C6" w14:textId="52F5CC15" w:rsidR="004D7600" w:rsidRPr="00223865" w:rsidRDefault="00000000">
      <w:pPr>
        <w:spacing w:after="120"/>
        <w:ind w:left="284"/>
      </w:pPr>
      <w:r w:rsidRPr="00223865">
        <w:t xml:space="preserve">- </w:t>
      </w:r>
      <w:r w:rsidR="00165CB1" w:rsidRPr="00223865">
        <w:t xml:space="preserve">Developed expertise in software development, algorithms, and system architecture. </w:t>
      </w:r>
      <w:r w:rsidR="00165CB1" w:rsidRPr="00223865">
        <w:br/>
        <w:t>Gained experience in solving complex problems and designing efficient solutions. Garnered skill in programming languages like Java, C++, and Python</w:t>
      </w:r>
    </w:p>
    <w:p w14:paraId="0AEAB9E8" w14:textId="77777777" w:rsidR="004D7600" w:rsidRPr="00223865" w:rsidRDefault="004D7600"/>
    <w:p w14:paraId="69EABF1D" w14:textId="77777777" w:rsidR="004D7600" w:rsidRPr="00223865" w:rsidRDefault="00000000" w:rsidP="00EA28CA">
      <w:pPr>
        <w:pStyle w:val="Heading2"/>
      </w:pPr>
      <w:r w:rsidRPr="00223865">
        <w:t>Scholarships</w:t>
      </w:r>
    </w:p>
    <w:p w14:paraId="6DB2A076" w14:textId="06EF9B9E" w:rsidR="004D7600" w:rsidRPr="00223865" w:rsidRDefault="00000000">
      <w:r w:rsidRPr="00223865">
        <w:t>Edge AI - Intel Edge AI Scholarship</w:t>
      </w:r>
      <w:r w:rsidR="00F070D5" w:rsidRPr="00223865">
        <w:t xml:space="preserve"> </w:t>
      </w:r>
      <w:r w:rsidR="00F070D5" w:rsidRPr="00223865">
        <w:tab/>
      </w:r>
      <w:r w:rsidR="00F070D5" w:rsidRPr="00223865">
        <w:tab/>
      </w:r>
      <w:r w:rsidR="00F070D5" w:rsidRPr="00223865">
        <w:tab/>
      </w:r>
      <w:r w:rsidR="00F070D5" w:rsidRPr="00223865">
        <w:tab/>
      </w:r>
      <w:r w:rsidR="00F070D5" w:rsidRPr="00223865">
        <w:tab/>
      </w:r>
      <w:r w:rsidR="00F070D5" w:rsidRPr="00223865">
        <w:tab/>
        <w:t xml:space="preserve">             (December 2019 - March 2019)</w:t>
      </w:r>
    </w:p>
    <w:p w14:paraId="78C2C267" w14:textId="3B8F6D86" w:rsidR="004D7600" w:rsidRPr="00223865" w:rsidRDefault="00000000">
      <w:r w:rsidRPr="00223865">
        <w:t>Received Level-I Scholarship from Intel under Intel Edge AI Scholarship at Udacity</w:t>
      </w:r>
      <w:r w:rsidR="00F070D5" w:rsidRPr="00223865">
        <w:t>.</w:t>
      </w:r>
    </w:p>
    <w:p w14:paraId="62A8ED37" w14:textId="77777777" w:rsidR="004D7600" w:rsidRPr="00223865" w:rsidRDefault="004D7600"/>
    <w:p w14:paraId="05A1444E" w14:textId="77777777" w:rsidR="004D7600" w:rsidRPr="00223865" w:rsidRDefault="00000000" w:rsidP="00EA28CA">
      <w:pPr>
        <w:pStyle w:val="Heading2"/>
      </w:pPr>
      <w:r w:rsidRPr="00223865">
        <w:t>Achievements</w:t>
      </w:r>
    </w:p>
    <w:p w14:paraId="5F6475E8" w14:textId="77777777" w:rsidR="006E29D1" w:rsidRPr="00223865" w:rsidRDefault="006E29D1">
      <w:pPr>
        <w:spacing w:after="120"/>
        <w:ind w:left="284"/>
        <w:rPr>
          <w:b/>
        </w:rPr>
      </w:pPr>
    </w:p>
    <w:p w14:paraId="37B32786" w14:textId="1740170E" w:rsidR="00165CB1" w:rsidRPr="00223865" w:rsidRDefault="00165CB1" w:rsidP="00165CB1">
      <w:r w:rsidRPr="00223865">
        <w:rPr>
          <w:b/>
        </w:rPr>
        <w:t>High Five Award - Nissan Digital India</w:t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t>(July 2021)</w:t>
      </w:r>
    </w:p>
    <w:p w14:paraId="5D06AD38" w14:textId="594A7516" w:rsidR="00165CB1" w:rsidRPr="00223865" w:rsidRDefault="00165CB1" w:rsidP="00165CB1">
      <w:pPr>
        <w:spacing w:after="120"/>
        <w:ind w:left="284"/>
      </w:pPr>
      <w:r w:rsidRPr="00223865">
        <w:t>- Received the Team Award at the Nissan Annual event for development of an Online Platform</w:t>
      </w:r>
      <w:r w:rsidRPr="00223865">
        <w:br/>
        <w:t xml:space="preserve">   for capturing Test Car Requirements.</w:t>
      </w:r>
    </w:p>
    <w:p w14:paraId="6C2173C9" w14:textId="09E703B2" w:rsidR="00165CB1" w:rsidRPr="00223865" w:rsidRDefault="00165CB1" w:rsidP="00165CB1">
      <w:pPr>
        <w:spacing w:after="120"/>
      </w:pPr>
      <w:r w:rsidRPr="00223865">
        <w:rPr>
          <w:b/>
        </w:rPr>
        <w:t>High Five Award - Nissan Digital India</w:t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</w:r>
      <w:r w:rsidRPr="00223865">
        <w:rPr>
          <w:b/>
        </w:rPr>
        <w:tab/>
        <w:t xml:space="preserve">   </w:t>
      </w:r>
      <w:r w:rsidRPr="00223865">
        <w:t>(November 2022)</w:t>
      </w:r>
    </w:p>
    <w:p w14:paraId="6AB187C9" w14:textId="3ADA7B6B" w:rsidR="00165CB1" w:rsidRPr="00223865" w:rsidRDefault="00165CB1" w:rsidP="00165CB1">
      <w:pPr>
        <w:spacing w:after="120"/>
        <w:ind w:left="284"/>
      </w:pPr>
      <w:r w:rsidRPr="00223865">
        <w:t xml:space="preserve">- Received the Team Award at the Nissan Annual event for contributions </w:t>
      </w:r>
      <w:r w:rsidRPr="00223865">
        <w:br/>
        <w:t xml:space="preserve">   towards a project encompassing various data engineering activities.</w:t>
      </w:r>
    </w:p>
    <w:p w14:paraId="4F0EB46C" w14:textId="681FB892" w:rsidR="004D7600" w:rsidRPr="00223865" w:rsidRDefault="00000000">
      <w:r w:rsidRPr="00223865">
        <w:rPr>
          <w:b/>
        </w:rPr>
        <w:t>Grade "A" in Dissertation - Heriot-Watt University</w:t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rPr>
          <w:b/>
        </w:rPr>
        <w:tab/>
      </w:r>
      <w:r w:rsidR="00165CB1" w:rsidRPr="00223865">
        <w:t>(June 2024)</w:t>
      </w:r>
    </w:p>
    <w:p w14:paraId="022C6416" w14:textId="21E273EB" w:rsidR="004D7600" w:rsidRPr="00223865" w:rsidRDefault="00000000">
      <w:pPr>
        <w:spacing w:after="120"/>
        <w:ind w:left="284"/>
      </w:pPr>
      <w:r w:rsidRPr="00223865">
        <w:t>- Dissertation titled "Comparison and Evaluation of Neural Network Architectures".</w:t>
      </w:r>
    </w:p>
    <w:p w14:paraId="7C085317" w14:textId="77777777" w:rsidR="004D7600" w:rsidRPr="00223865" w:rsidRDefault="004D7600"/>
    <w:p w14:paraId="666894EA" w14:textId="77777777" w:rsidR="004D7600" w:rsidRPr="00223865" w:rsidRDefault="00000000" w:rsidP="00EA28CA">
      <w:pPr>
        <w:pStyle w:val="Heading2"/>
      </w:pPr>
      <w:r w:rsidRPr="00223865">
        <w:t>Professional Experience</w:t>
      </w:r>
    </w:p>
    <w:p w14:paraId="2269843B" w14:textId="11A501A2" w:rsidR="004D7600" w:rsidRPr="00223865" w:rsidRDefault="00000000" w:rsidP="00EA28CA">
      <w:r w:rsidRPr="00223865">
        <w:rPr>
          <w:b/>
        </w:rPr>
        <w:t xml:space="preserve">Nissan Digital India, </w:t>
      </w:r>
      <w:r w:rsidR="00EA28CA" w:rsidRPr="00223865">
        <w:rPr>
          <w:b/>
        </w:rPr>
        <w:t>Thiruvananthapuram</w:t>
      </w:r>
      <w:r w:rsidRPr="00223865">
        <w:rPr>
          <w:b/>
        </w:rPr>
        <w:t>, India</w:t>
      </w:r>
      <w:r w:rsidR="00A374EB" w:rsidRPr="00223865">
        <w:rPr>
          <w:b/>
        </w:rPr>
        <w:t xml:space="preserve"> </w:t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t>(Dec 2018 - Dec 2022)</w:t>
      </w:r>
      <w:r w:rsidRPr="00223865">
        <w:br/>
        <w:t>Software Engineer 2 and Software Development Engineer</w:t>
      </w:r>
    </w:p>
    <w:p w14:paraId="3AF66780" w14:textId="70F757F6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 xml:space="preserve">Lead a team of </w:t>
      </w:r>
      <w:r w:rsidR="00715CB6" w:rsidRPr="00223865">
        <w:t>five</w:t>
      </w:r>
      <w:r w:rsidRPr="00223865">
        <w:t xml:space="preserve"> for development of Python based Neural Network using </w:t>
      </w:r>
      <w:r w:rsidR="00223865" w:rsidRPr="00223865">
        <w:t>TensorFlow</w:t>
      </w:r>
      <w:r w:rsidRPr="00223865">
        <w:t xml:space="preserve"> for Japanese to English Translation tool Development.</w:t>
      </w:r>
    </w:p>
    <w:p w14:paraId="19ED65DB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Participated in various PLM based activities and Research based optimization project.</w:t>
      </w:r>
    </w:p>
    <w:p w14:paraId="4369398E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Worked in many different projects covering different domains such as Data Science, PLM, Web development, Schedule optimisation and algorithm optimization applications.</w:t>
      </w:r>
    </w:p>
    <w:p w14:paraId="36D1E2DD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Developed various Advanced SQL based functions for a Web application with thousands of live users.</w:t>
      </w:r>
    </w:p>
    <w:p w14:paraId="2CF90FCE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Developed a requirement capturing tool with CRUD based SQL functions developed using Java and deployed in AWS.</w:t>
      </w:r>
    </w:p>
    <w:p w14:paraId="69E00B4E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Performed Data Analysis for Optimization of "Data Cleaning" process of a Data Science based application. Resulting in resolving a major bug and increasing overall efficiency by 15 %.</w:t>
      </w:r>
    </w:p>
    <w:p w14:paraId="531E9563" w14:textId="794DF42C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 xml:space="preserve">Extracted Data using Python from various sources [Excel, JSON, XML </w:t>
      </w:r>
      <w:r w:rsidR="00715CB6">
        <w:t>and more</w:t>
      </w:r>
      <w:r w:rsidRPr="00223865">
        <w:t>] for loading in database.</w:t>
      </w:r>
    </w:p>
    <w:p w14:paraId="5755DFF0" w14:textId="77777777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>Researched and Implemented various Proof of concepts.</w:t>
      </w:r>
    </w:p>
    <w:p w14:paraId="147CE663" w14:textId="6944D036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  <w:t xml:space="preserve">Strong knowledge on creating Workflow, Life-cycle </w:t>
      </w:r>
      <w:r w:rsidR="00223865" w:rsidRPr="00223865">
        <w:t>implementation,</w:t>
      </w:r>
      <w:r w:rsidRPr="00223865">
        <w:t xml:space="preserve"> and Agile Methodologies such as Kanban and Scrum.</w:t>
      </w:r>
    </w:p>
    <w:p w14:paraId="637FF77F" w14:textId="3D7D0CC1" w:rsidR="00165CB1" w:rsidRPr="00223865" w:rsidRDefault="00165CB1" w:rsidP="00223865">
      <w:pPr>
        <w:pStyle w:val="ListBullet"/>
        <w:numPr>
          <w:ilvl w:val="0"/>
          <w:numId w:val="0"/>
        </w:numPr>
        <w:ind w:left="360" w:hanging="360"/>
      </w:pPr>
      <w:r w:rsidRPr="00223865">
        <w:t>•</w:t>
      </w:r>
      <w:r w:rsidRPr="00223865">
        <w:tab/>
      </w:r>
      <w:r w:rsidR="00715CB6" w:rsidRPr="00223865">
        <w:t>Direct</w:t>
      </w:r>
      <w:r w:rsidRPr="00223865">
        <w:t xml:space="preserve"> experience with data analysis, performance monitoring, code profiling and system debugging.</w:t>
      </w:r>
    </w:p>
    <w:p w14:paraId="37EB971A" w14:textId="77777777" w:rsidR="00EA28CA" w:rsidRPr="00223865" w:rsidRDefault="00EA28CA" w:rsidP="00EA28CA">
      <w:pPr>
        <w:pStyle w:val="ListBullet"/>
        <w:numPr>
          <w:ilvl w:val="0"/>
          <w:numId w:val="0"/>
        </w:numPr>
        <w:spacing w:after="120"/>
        <w:ind w:left="284"/>
      </w:pPr>
    </w:p>
    <w:p w14:paraId="7F45B7C2" w14:textId="4D3887F3" w:rsidR="004D7600" w:rsidRPr="00223865" w:rsidRDefault="00000000" w:rsidP="00EA28CA">
      <w:r w:rsidRPr="00223865">
        <w:rPr>
          <w:b/>
        </w:rPr>
        <w:t>Student Staff, Heriot-Watt University, Edinburgh, Scotland, UK</w:t>
      </w:r>
      <w:r w:rsidR="00A374EB" w:rsidRPr="00223865">
        <w:rPr>
          <w:b/>
        </w:rPr>
        <w:t xml:space="preserve"> </w:t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rPr>
          <w:b/>
        </w:rPr>
        <w:tab/>
      </w:r>
      <w:r w:rsidR="00A374EB" w:rsidRPr="00223865">
        <w:t>(July 2023 - August 2023)</w:t>
      </w:r>
      <w:r w:rsidRPr="00223865">
        <w:br/>
        <w:t>Online</w:t>
      </w:r>
    </w:p>
    <w:p w14:paraId="30A7818B" w14:textId="77777777" w:rsidR="004D7600" w:rsidRPr="00223865" w:rsidRDefault="00000000">
      <w:pPr>
        <w:pStyle w:val="ListBullet"/>
        <w:spacing w:after="120"/>
        <w:ind w:left="284"/>
      </w:pPr>
      <w:r w:rsidRPr="00223865">
        <w:t>Raised funds for access bursaries as part of a 6-member team, helping underprivileged or underrepresented university students.</w:t>
      </w:r>
    </w:p>
    <w:p w14:paraId="252172E9" w14:textId="77777777" w:rsidR="004D7600" w:rsidRPr="00223865" w:rsidRDefault="00000000">
      <w:pPr>
        <w:pStyle w:val="ListBullet"/>
        <w:spacing w:after="120"/>
        <w:ind w:left="284"/>
      </w:pPr>
      <w:r w:rsidRPr="00223865">
        <w:t>Networked with alumni to raise awareness and funds, accumulating £1500.</w:t>
      </w:r>
    </w:p>
    <w:p w14:paraId="0F421E14" w14:textId="77777777" w:rsidR="004D7600" w:rsidRPr="00223865" w:rsidRDefault="004D7600"/>
    <w:p w14:paraId="7688990A" w14:textId="77777777" w:rsidR="004D7600" w:rsidRPr="00223865" w:rsidRDefault="00000000" w:rsidP="00EA28CA">
      <w:pPr>
        <w:pStyle w:val="Heading2"/>
      </w:pPr>
      <w:r w:rsidRPr="00223865">
        <w:t>Projects</w:t>
      </w:r>
    </w:p>
    <w:p w14:paraId="7164022D" w14:textId="54130235" w:rsidR="004D7600" w:rsidRPr="00223865" w:rsidRDefault="00000000">
      <w:r w:rsidRPr="00223865">
        <w:rPr>
          <w:b/>
        </w:rPr>
        <w:t xml:space="preserve">Portfolio </w:t>
      </w:r>
      <w:r w:rsidR="00223865" w:rsidRPr="00223865">
        <w:rPr>
          <w:b/>
        </w:rPr>
        <w:t>Website:</w:t>
      </w:r>
      <w:r w:rsidR="00223865" w:rsidRPr="00223865">
        <w:t xml:space="preserve"> </w:t>
      </w:r>
      <w:hyperlink r:id="rId13" w:history="1">
        <w:r w:rsidR="00223865" w:rsidRPr="00223865">
          <w:rPr>
            <w:rStyle w:val="Hyperlink"/>
          </w:rPr>
          <w:t>akarshan-jaiswal.github.io</w:t>
        </w:r>
      </w:hyperlink>
    </w:p>
    <w:p w14:paraId="24B467C5" w14:textId="77777777" w:rsidR="004D7600" w:rsidRPr="00223865" w:rsidRDefault="00000000">
      <w:r w:rsidRPr="00223865">
        <w:rPr>
          <w:b/>
        </w:rPr>
        <w:t>Japanese to English Language Converter</w:t>
      </w:r>
    </w:p>
    <w:p w14:paraId="65CD0F5B" w14:textId="77777777" w:rsidR="00715CB6" w:rsidRDefault="00715CB6" w:rsidP="00715CB6">
      <w:pPr>
        <w:spacing w:after="120"/>
        <w:ind w:left="284"/>
      </w:pPr>
      <w:r>
        <w:t>•</w:t>
      </w:r>
      <w:r>
        <w:tab/>
        <w:t>A context-based Japanese to English document translator.</w:t>
      </w:r>
    </w:p>
    <w:p w14:paraId="06D2F55F" w14:textId="6FE9A6E3" w:rsidR="00715CB6" w:rsidRDefault="00715CB6" w:rsidP="00715CB6">
      <w:pPr>
        <w:spacing w:after="120"/>
        <w:ind w:left="719" w:hanging="435"/>
      </w:pPr>
      <w:r>
        <w:t>•</w:t>
      </w:r>
      <w:r>
        <w:tab/>
        <w:t>Developed a deep neural network model - LSTM, which learns from a custom dataset, and translates text</w:t>
      </w:r>
      <w:r>
        <w:br/>
        <w:t>from Japanese to English.</w:t>
      </w:r>
    </w:p>
    <w:p w14:paraId="661BF2C9" w14:textId="77777777" w:rsidR="00715CB6" w:rsidRDefault="00715CB6" w:rsidP="00715CB6">
      <w:pPr>
        <w:spacing w:after="120"/>
        <w:ind w:left="284"/>
      </w:pPr>
      <w:r>
        <w:t>•</w:t>
      </w:r>
      <w:r>
        <w:tab/>
        <w:t>Provided context-based translation, to give meaningful outputs.</w:t>
      </w:r>
    </w:p>
    <w:p w14:paraId="593DE87A" w14:textId="77777777" w:rsidR="00715CB6" w:rsidRDefault="00715CB6" w:rsidP="00715CB6">
      <w:pPr>
        <w:spacing w:after="120"/>
        <w:ind w:left="284"/>
      </w:pPr>
      <w:r>
        <w:t>•</w:t>
      </w:r>
      <w:r>
        <w:tab/>
        <w:t>Designed the solution to work on a local system with no dependency on the Internet or any web service.</w:t>
      </w:r>
    </w:p>
    <w:p w14:paraId="370C79E5" w14:textId="77777777" w:rsidR="00715CB6" w:rsidRDefault="00715CB6" w:rsidP="00715CB6">
      <w:pPr>
        <w:spacing w:after="120"/>
        <w:ind w:left="284"/>
      </w:pPr>
      <w:r>
        <w:t>•</w:t>
      </w:r>
      <w:r>
        <w:tab/>
        <w:t>Integration of AI model with web application using Flask and Python.</w:t>
      </w:r>
    </w:p>
    <w:p w14:paraId="198D8A03" w14:textId="74AD1D68" w:rsidR="00715CB6" w:rsidRPr="00223865" w:rsidRDefault="00715CB6" w:rsidP="00715CB6">
      <w:pPr>
        <w:spacing w:after="120"/>
        <w:ind w:left="284"/>
      </w:pPr>
      <w:r>
        <w:t>•</w:t>
      </w:r>
      <w:r>
        <w:tab/>
        <w:t>Development time - 3 months, Dataset size - 80000 distinct samples, Accuracy - 81%</w:t>
      </w:r>
    </w:p>
    <w:p w14:paraId="192084F2" w14:textId="77777777" w:rsidR="004D7600" w:rsidRPr="00223865" w:rsidRDefault="00000000">
      <w:r w:rsidRPr="00223865">
        <w:rPr>
          <w:b/>
        </w:rPr>
        <w:t>Comparison and Evaluation of Neural Network Architectures</w:t>
      </w:r>
    </w:p>
    <w:p w14:paraId="308C7454" w14:textId="617C7E7D" w:rsidR="00715CB6" w:rsidRDefault="00715CB6" w:rsidP="00715CB6">
      <w:pPr>
        <w:spacing w:after="120"/>
        <w:ind w:left="719" w:hanging="435"/>
      </w:pPr>
      <w:r>
        <w:t>•</w:t>
      </w:r>
      <w:r>
        <w:tab/>
        <w:t>Implementation of many types of Neural Network architectures with respect to different Mathematical problems.</w:t>
      </w:r>
    </w:p>
    <w:p w14:paraId="17579A94" w14:textId="1B641892" w:rsidR="00715CB6" w:rsidRDefault="00715CB6" w:rsidP="00715CB6">
      <w:pPr>
        <w:spacing w:after="120"/>
        <w:ind w:left="719" w:hanging="435"/>
      </w:pPr>
      <w:r>
        <w:t>•</w:t>
      </w:r>
      <w:r>
        <w:tab/>
        <w:t>Conducted a detailed literature review on many existing neural network architectures and their respective applications.</w:t>
      </w:r>
    </w:p>
    <w:p w14:paraId="16D1CE00" w14:textId="77777777" w:rsidR="00715CB6" w:rsidRDefault="00715CB6" w:rsidP="00715CB6">
      <w:pPr>
        <w:spacing w:after="120"/>
        <w:ind w:left="284"/>
      </w:pPr>
      <w:r>
        <w:t>•</w:t>
      </w:r>
      <w:r>
        <w:tab/>
        <w:t>Developed a standard evaluation framework for comparison of these architectures.</w:t>
      </w:r>
    </w:p>
    <w:p w14:paraId="09D88C40" w14:textId="6AFC8079" w:rsidR="00715CB6" w:rsidRDefault="00715CB6" w:rsidP="00715CB6">
      <w:pPr>
        <w:spacing w:after="120"/>
        <w:ind w:left="284"/>
      </w:pPr>
      <w:r>
        <w:t>•</w:t>
      </w:r>
      <w:r>
        <w:tab/>
        <w:t>Generated the datasets for evaluation and training purposes.</w:t>
      </w:r>
    </w:p>
    <w:p w14:paraId="53893A35" w14:textId="77777777" w:rsidR="00715CB6" w:rsidRDefault="00715CB6" w:rsidP="00715CB6">
      <w:pPr>
        <w:spacing w:after="120"/>
        <w:ind w:left="284"/>
      </w:pPr>
      <w:r>
        <w:t>•</w:t>
      </w:r>
      <w:r>
        <w:tab/>
        <w:t>Implemented and trained different neural networks.</w:t>
      </w:r>
    </w:p>
    <w:p w14:paraId="528ADD9E" w14:textId="77777777" w:rsidR="00715CB6" w:rsidRDefault="00715CB6" w:rsidP="00715CB6">
      <w:pPr>
        <w:spacing w:after="120"/>
        <w:ind w:left="284"/>
      </w:pPr>
      <w:r>
        <w:t>•</w:t>
      </w:r>
      <w:r>
        <w:tab/>
        <w:t>Technology Used: Python.</w:t>
      </w:r>
    </w:p>
    <w:p w14:paraId="2A47E4BD" w14:textId="7A4C68D2" w:rsidR="00715CB6" w:rsidRPr="00223865" w:rsidRDefault="00715CB6" w:rsidP="00715CB6">
      <w:pPr>
        <w:spacing w:after="120"/>
        <w:ind w:left="284"/>
      </w:pPr>
      <w:r>
        <w:t>•</w:t>
      </w:r>
      <w:r>
        <w:tab/>
        <w:t>Libraries Used: TensorFlow, Numpy, Matplotlib, Pandas.</w:t>
      </w:r>
    </w:p>
    <w:p w14:paraId="7ADB525B" w14:textId="77777777" w:rsidR="004D7600" w:rsidRPr="00223865" w:rsidRDefault="00000000">
      <w:r w:rsidRPr="00223865">
        <w:rPr>
          <w:b/>
        </w:rPr>
        <w:t>Covid-19 Data Analysis</w:t>
      </w:r>
    </w:p>
    <w:p w14:paraId="6600DF4A" w14:textId="10179ACF" w:rsidR="00715CB6" w:rsidRDefault="00715CB6" w:rsidP="00715CB6">
      <w:pPr>
        <w:spacing w:after="120"/>
        <w:ind w:left="284"/>
      </w:pPr>
      <w:r>
        <w:t>•</w:t>
      </w:r>
      <w:r>
        <w:tab/>
        <w:t>Statistical analysis of total COVID-19 cases, based on varied factors and Geographical regions.</w:t>
      </w:r>
    </w:p>
    <w:p w14:paraId="4A83130B" w14:textId="77777777" w:rsidR="00715CB6" w:rsidRDefault="00715CB6" w:rsidP="00715CB6">
      <w:pPr>
        <w:spacing w:after="120"/>
        <w:ind w:left="284"/>
      </w:pPr>
      <w:r>
        <w:t>•</w:t>
      </w:r>
      <w:r>
        <w:tab/>
        <w:t>Visualization and Exploratory Data Analysis of world-wide cases of Covid-19 done using various datasets.</w:t>
      </w:r>
    </w:p>
    <w:p w14:paraId="217E5BD3" w14:textId="5BA1E5E0" w:rsidR="00715CB6" w:rsidRDefault="00715CB6" w:rsidP="00715CB6">
      <w:pPr>
        <w:spacing w:after="120"/>
        <w:ind w:left="719" w:hanging="435"/>
      </w:pPr>
      <w:r>
        <w:t>•</w:t>
      </w:r>
      <w:r>
        <w:tab/>
        <w:t>Executed several types of Clustering, made use of Boxplots and other data consolidation techniques for processing the datasets.</w:t>
      </w:r>
    </w:p>
    <w:p w14:paraId="0795646E" w14:textId="78268335" w:rsidR="00715CB6" w:rsidRDefault="00715CB6" w:rsidP="00715CB6">
      <w:pPr>
        <w:spacing w:after="120"/>
        <w:ind w:left="719" w:hanging="435"/>
      </w:pPr>
      <w:r>
        <w:t>•</w:t>
      </w:r>
      <w:r>
        <w:tab/>
        <w:t>Implementation of distinct types of Graphs and charts such as Choropleth, Scatterplot, Line graph and Streamgraph using D3 library.</w:t>
      </w:r>
    </w:p>
    <w:p w14:paraId="093A7AF9" w14:textId="77777777" w:rsidR="00715CB6" w:rsidRDefault="00715CB6" w:rsidP="00715CB6">
      <w:pPr>
        <w:spacing w:after="120"/>
        <w:ind w:left="284"/>
      </w:pPr>
      <w:r>
        <w:t>•</w:t>
      </w:r>
      <w:r>
        <w:tab/>
        <w:t>Implementation of Interactive Dashboard with dynamic shifting and switching data based on User inputs.</w:t>
      </w:r>
    </w:p>
    <w:p w14:paraId="545DCD71" w14:textId="238C5FFA" w:rsidR="00715CB6" w:rsidRDefault="00715CB6" w:rsidP="00715CB6">
      <w:pPr>
        <w:spacing w:after="120"/>
        <w:ind w:left="284"/>
      </w:pPr>
      <w:r>
        <w:t>•</w:t>
      </w:r>
      <w:r>
        <w:tab/>
        <w:t>Technology Used: Python, JavaScript, CSS, HTML. – Libraries Used: Numpy, Matplotlib, Pandas, D3.</w:t>
      </w:r>
    </w:p>
    <w:sectPr w:rsidR="00715CB6" w:rsidSect="00EA2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1610" w14:textId="77777777" w:rsidR="006C00A8" w:rsidRPr="00223865" w:rsidRDefault="006C00A8" w:rsidP="00EA28CA">
      <w:pPr>
        <w:spacing w:after="0" w:line="240" w:lineRule="auto"/>
      </w:pPr>
      <w:r w:rsidRPr="00223865">
        <w:separator/>
      </w:r>
    </w:p>
  </w:endnote>
  <w:endnote w:type="continuationSeparator" w:id="0">
    <w:p w14:paraId="6B9524A1" w14:textId="77777777" w:rsidR="006C00A8" w:rsidRPr="00223865" w:rsidRDefault="006C00A8" w:rsidP="00EA28CA">
      <w:pPr>
        <w:spacing w:after="0" w:line="240" w:lineRule="auto"/>
      </w:pPr>
      <w:r w:rsidRPr="002238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BA03" w14:textId="77777777" w:rsidR="006C00A8" w:rsidRPr="00223865" w:rsidRDefault="006C00A8" w:rsidP="00EA28CA">
      <w:pPr>
        <w:spacing w:after="0" w:line="240" w:lineRule="auto"/>
      </w:pPr>
      <w:r w:rsidRPr="00223865">
        <w:separator/>
      </w:r>
    </w:p>
  </w:footnote>
  <w:footnote w:type="continuationSeparator" w:id="0">
    <w:p w14:paraId="47E56ACF" w14:textId="77777777" w:rsidR="006C00A8" w:rsidRPr="00223865" w:rsidRDefault="006C00A8" w:rsidP="00EA28CA">
      <w:pPr>
        <w:spacing w:after="0" w:line="240" w:lineRule="auto"/>
      </w:pPr>
      <w:r w:rsidRPr="0022386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604533">
    <w:abstractNumId w:val="8"/>
  </w:num>
  <w:num w:numId="2" w16cid:durableId="2112847795">
    <w:abstractNumId w:val="6"/>
  </w:num>
  <w:num w:numId="3" w16cid:durableId="134105513">
    <w:abstractNumId w:val="5"/>
  </w:num>
  <w:num w:numId="4" w16cid:durableId="1396244978">
    <w:abstractNumId w:val="4"/>
  </w:num>
  <w:num w:numId="5" w16cid:durableId="457726313">
    <w:abstractNumId w:val="7"/>
  </w:num>
  <w:num w:numId="6" w16cid:durableId="1868830252">
    <w:abstractNumId w:val="3"/>
  </w:num>
  <w:num w:numId="7" w16cid:durableId="1519200263">
    <w:abstractNumId w:val="2"/>
  </w:num>
  <w:num w:numId="8" w16cid:durableId="907225495">
    <w:abstractNumId w:val="1"/>
  </w:num>
  <w:num w:numId="9" w16cid:durableId="13450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5CB1"/>
    <w:rsid w:val="00223865"/>
    <w:rsid w:val="00260F80"/>
    <w:rsid w:val="002773EE"/>
    <w:rsid w:val="0029639D"/>
    <w:rsid w:val="00326F90"/>
    <w:rsid w:val="004D7600"/>
    <w:rsid w:val="006C00A8"/>
    <w:rsid w:val="006E29D1"/>
    <w:rsid w:val="00715CB6"/>
    <w:rsid w:val="00A046CB"/>
    <w:rsid w:val="00A374EB"/>
    <w:rsid w:val="00AA1D8D"/>
    <w:rsid w:val="00B47730"/>
    <w:rsid w:val="00CB0664"/>
    <w:rsid w:val="00E765AD"/>
    <w:rsid w:val="00EA28CA"/>
    <w:rsid w:val="00EF1850"/>
    <w:rsid w:val="00F070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3915A"/>
  <w14:defaultImageDpi w14:val="300"/>
  <w15:docId w15:val="{AEEABEFA-6807-4158-9C69-7921F1A7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238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7766372593" TargetMode="External"/><Relationship Id="rId13" Type="http://schemas.openxmlformats.org/officeDocument/2006/relationships/hyperlink" Target="https://akarshan-jaiswal.github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akarshan-jaisw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Akarshan-Jaisw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arshanjaisw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9199183925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Akarshan Jaiswal CV</dc:title>
  <dc:subject/>
  <dc:creator>Akarshan Jaiswal</dc:creator>
  <cp:keywords>CV;Resume</cp:keywords>
  <dc:description>generated by python-docx</dc:description>
  <cp:lastModifiedBy>Akarshan Jaiswal</cp:lastModifiedBy>
  <cp:revision>3</cp:revision>
  <dcterms:created xsi:type="dcterms:W3CDTF">2024-07-21T12:29:00Z</dcterms:created>
  <dcterms:modified xsi:type="dcterms:W3CDTF">2025-01-07T17:19:00Z</dcterms:modified>
  <cp:category/>
</cp:coreProperties>
</file>